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Sklls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team player    </w:t>
      </w:r>
      <w:r>
        <w:t xml:space="preserve">   listener    </w:t>
      </w:r>
      <w:r>
        <w:t xml:space="preserve">   honest    </w:t>
      </w:r>
      <w:r>
        <w:t xml:space="preserve">   integrity    </w:t>
      </w:r>
      <w:r>
        <w:t xml:space="preserve">   hard worker    </w:t>
      </w:r>
      <w:r>
        <w:t xml:space="preserve">   problem solver    </w:t>
      </w:r>
      <w:r>
        <w:t xml:space="preserve">   proactive    </w:t>
      </w:r>
      <w:r>
        <w:t xml:space="preserve">   cooperative    </w:t>
      </w:r>
      <w:r>
        <w:t xml:space="preserve">   punctual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Sklls</dc:title>
  <dcterms:created xsi:type="dcterms:W3CDTF">2021-10-12T14:13:02Z</dcterms:created>
  <dcterms:modified xsi:type="dcterms:W3CDTF">2021-10-12T14:13:02Z</dcterms:modified>
</cp:coreProperties>
</file>