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employers use to find out basic information about job applicants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 Vocabulary</dc:title>
  <dcterms:created xsi:type="dcterms:W3CDTF">2021-10-11T06:12:50Z</dcterms:created>
  <dcterms:modified xsi:type="dcterms:W3CDTF">2021-10-11T06:12:50Z</dcterms:modified>
</cp:coreProperties>
</file>