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Word Scramble</w:t>
      </w:r>
    </w:p>
    <w:p>
      <w:pPr>
        <w:pStyle w:val="Questions"/>
      </w:pPr>
      <w:r>
        <w:t xml:space="preserve">1. OICNAMNTUIMOC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AISREOTNPNET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GKAENPIS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NNEGILTSI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TEOAITTNN OT ITALED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CDEOITMTM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TMIE KNGEPIE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IEVSPITO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TNITCUSAEHSI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PFUHELL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Word Scramble</dc:title>
  <dcterms:created xsi:type="dcterms:W3CDTF">2021-10-11T06:13:22Z</dcterms:created>
  <dcterms:modified xsi:type="dcterms:W3CDTF">2021-10-11T06:13:22Z</dcterms:modified>
</cp:coreProperties>
</file>