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REFERENCE    </w:t>
      </w:r>
      <w:r>
        <w:t xml:space="preserve">   TEAMWORK    </w:t>
      </w:r>
      <w:r>
        <w:t xml:space="preserve">   JOBSEARCH    </w:t>
      </w:r>
      <w:r>
        <w:t xml:space="preserve">   RESPONSIBILITIES    </w:t>
      </w:r>
      <w:r>
        <w:t xml:space="preserve">   FORM    </w:t>
      </w:r>
      <w:r>
        <w:t xml:space="preserve">   VOLUNTARY    </w:t>
      </w:r>
      <w:r>
        <w:t xml:space="preserve">   VOLUNTEER    </w:t>
      </w:r>
      <w:r>
        <w:t xml:space="preserve">   WORKPLACEMENT    </w:t>
      </w:r>
      <w:r>
        <w:t xml:space="preserve">   INTERVIEW    </w:t>
      </w:r>
      <w:r>
        <w:t xml:space="preserve">   CV    </w:t>
      </w:r>
      <w:r>
        <w:t xml:space="preserve">   EMPLOYMENT    </w:t>
      </w:r>
      <w:r>
        <w:t xml:space="preserve">   EMPLOYER    </w:t>
      </w:r>
      <w:r>
        <w:t xml:space="preserve">   EMPLOYEE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Wordsearch </dc:title>
  <dcterms:created xsi:type="dcterms:W3CDTF">2021-10-12T14:12:37Z</dcterms:created>
  <dcterms:modified xsi:type="dcterms:W3CDTF">2021-10-12T14:12:37Z</dcterms:modified>
</cp:coreProperties>
</file>