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Work Experience    </w:t>
      </w:r>
      <w:r>
        <w:t xml:space="preserve">   Job Trial    </w:t>
      </w:r>
      <w:r>
        <w:t xml:space="preserve">   Volunteering    </w:t>
      </w:r>
      <w:r>
        <w:t xml:space="preserve">   Interests    </w:t>
      </w:r>
      <w:r>
        <w:t xml:space="preserve">   Qualities    </w:t>
      </w:r>
      <w:r>
        <w:t xml:space="preserve">   Skills    </w:t>
      </w:r>
      <w:r>
        <w:t xml:space="preserve">   Personal Statement    </w:t>
      </w:r>
      <w:r>
        <w:t xml:space="preserve">   Cover Letter    </w:t>
      </w:r>
      <w:r>
        <w:t xml:space="preserve">   Employment Agency    </w:t>
      </w:r>
      <w:r>
        <w:t xml:space="preserve">   Job Search    </w:t>
      </w:r>
      <w:r>
        <w:t xml:space="preserve">   Eye Contact    </w:t>
      </w:r>
      <w:r>
        <w:t xml:space="preserve">   Telephone Manner    </w:t>
      </w:r>
      <w:r>
        <w:t xml:space="preserve">   CV    </w:t>
      </w:r>
      <w:r>
        <w:t xml:space="preserve">   Team Work    </w:t>
      </w:r>
      <w:r>
        <w:t xml:space="preserve">   Body Language    </w:t>
      </w:r>
      <w:r>
        <w:t xml:space="preserve">   Communication    </w:t>
      </w:r>
      <w:r>
        <w:t xml:space="preserve">   Customer Service    </w:t>
      </w:r>
      <w:r>
        <w:t xml:space="preserve">   Application Form    </w:t>
      </w:r>
      <w:r>
        <w:t xml:space="preserve">   Interview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Wordsearch</dc:title>
  <dcterms:created xsi:type="dcterms:W3CDTF">2021-10-11T06:13:05Z</dcterms:created>
  <dcterms:modified xsi:type="dcterms:W3CDTF">2021-10-11T06:13:05Z</dcterms:modified>
</cp:coreProperties>
</file>