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Employ-ability &amp; Work Skills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control over or being in care of someone 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manner of thinking, feeling, or behaving.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reason or reasons for acting or behaving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having a friendly and pleasant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having a friendly and pleasant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speech or talk in which a topic is shown and explained to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communicate or interact well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or belief that you can have faith in or rely on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able to get things properly done on time with little supervision.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combined action of a group to achieve a set goal.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Employ-ability &amp; Work Skills Crosswords</dc:title>
  <dcterms:created xsi:type="dcterms:W3CDTF">2021-10-11T06:12:57Z</dcterms:created>
  <dcterms:modified xsi:type="dcterms:W3CDTF">2021-10-11T06:12:57Z</dcterms:modified>
</cp:coreProperties>
</file>