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Employability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take something that is not yours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talking about something you don't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don't treat your customers well you have bad customer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stealing shows that you can't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are on time for work, you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tells you what you can and can't wear at work 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really like a place you would ________________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don't do your best work it is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"boss"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sure you are on time, you can wear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need to be at work can be found on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and date that someone works is their</w:t>
            </w:r>
          </w:p>
        </w:tc>
      </w:tr>
    </w:tbl>
    <w:p>
      <w:pPr>
        <w:pStyle w:val="WordBankMedium"/>
      </w:pPr>
      <w:r>
        <w:t xml:space="preserve">   responsible    </w:t>
      </w:r>
      <w:r>
        <w:t xml:space="preserve">   shift    </w:t>
      </w:r>
      <w:r>
        <w:t xml:space="preserve">   watch    </w:t>
      </w:r>
      <w:r>
        <w:t xml:space="preserve">   schedule    </w:t>
      </w:r>
      <w:r>
        <w:t xml:space="preserve">   supervisor    </w:t>
      </w:r>
      <w:r>
        <w:t xml:space="preserve">   trusted    </w:t>
      </w:r>
      <w:r>
        <w:t xml:space="preserve">   stealing    </w:t>
      </w:r>
      <w:r>
        <w:t xml:space="preserve">   complaining    </w:t>
      </w:r>
      <w:r>
        <w:t xml:space="preserve">   service    </w:t>
      </w:r>
      <w:r>
        <w:t xml:space="preserve">   recommend    </w:t>
      </w:r>
      <w:r>
        <w:t xml:space="preserve">   quality    </w:t>
      </w:r>
      <w:r>
        <w:t xml:space="preserve">   dress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</dc:title>
  <dcterms:created xsi:type="dcterms:W3CDTF">2021-10-11T06:13:17Z</dcterms:created>
  <dcterms:modified xsi:type="dcterms:W3CDTF">2021-10-11T06:13:17Z</dcterms:modified>
</cp:coreProperties>
</file>