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appears at the bottom of your CV, it allows an employer to get in touch with someone to ask questions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 in SWOT?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 in SWOT?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O in SWOT analysis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key, Social A-----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key skills are there (key project)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Statement goes at the top of your CV? (Beings with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always remain this in an interview (begins with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 in SWOT?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interview beings with the letter 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crossword</dc:title>
  <dcterms:created xsi:type="dcterms:W3CDTF">2021-10-11T06:14:13Z</dcterms:created>
  <dcterms:modified xsi:type="dcterms:W3CDTF">2021-10-11T06:14:13Z</dcterms:modified>
</cp:coreProperties>
</file>