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way to get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an interview you should always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skill when working with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Job is the start of a 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key employability skill : working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you're lucky, you'll be asked to attend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website you find all jobs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person is above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you're always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you're lucky you'll be asked to attend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do this about the company before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send to an employer with your CV?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skill : able to plan and carry it out effectively,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dress for an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works for someone else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CSCS card lets you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2021-10-11T06:13:24Z</dcterms:created>
  <dcterms:modified xsi:type="dcterms:W3CDTF">2021-10-11T06:13:24Z</dcterms:modified>
</cp:coreProperties>
</file>