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Employability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patience    </w:t>
      </w:r>
      <w:r>
        <w:t xml:space="preserve">   conflict resolution    </w:t>
      </w:r>
      <w:r>
        <w:t xml:space="preserve">   critical thinking    </w:t>
      </w:r>
      <w:r>
        <w:t xml:space="preserve">   problem-solving    </w:t>
      </w:r>
      <w:r>
        <w:t xml:space="preserve">   flexibility    </w:t>
      </w:r>
      <w:r>
        <w:t xml:space="preserve">   motivation    </w:t>
      </w:r>
      <w:r>
        <w:t xml:space="preserve">   time management    </w:t>
      </w:r>
      <w:r>
        <w:t xml:space="preserve">   positivity    </w:t>
      </w:r>
      <w:r>
        <w:t xml:space="preserve">   decision making    </w:t>
      </w:r>
      <w:r>
        <w:t xml:space="preserve">   teamwork    </w:t>
      </w:r>
      <w:r>
        <w:t xml:space="preserve">   work ethic    </w:t>
      </w:r>
      <w:r>
        <w:t xml:space="preserve">   creative thinking    </w:t>
      </w:r>
      <w:r>
        <w:t xml:space="preserve">   attitude    </w:t>
      </w:r>
      <w:r>
        <w:t xml:space="preserve">   learn    </w:t>
      </w:r>
      <w:r>
        <w:t xml:space="preserve">   communication    </w:t>
      </w:r>
      <w:r>
        <w:t xml:space="preserve">   attributes    </w:t>
      </w:r>
      <w:r>
        <w:t xml:space="preserve">   on-the-job training    </w:t>
      </w:r>
      <w:r>
        <w:t xml:space="preserve">   hard skills    </w:t>
      </w:r>
      <w:r>
        <w:t xml:space="preserve">   Soft skills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Employability</dc:title>
  <dcterms:created xsi:type="dcterms:W3CDTF">2021-10-11T06:13:37Z</dcterms:created>
  <dcterms:modified xsi:type="dcterms:W3CDTF">2021-10-11T06:13:37Z</dcterms:modified>
</cp:coreProperties>
</file>