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ability to recognize and understand the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ability to effectively apply knowledge and skills to perform specific functions and accomplish specific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active intrest and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ability to handle delicate situations 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quality of being committed to providing support and allegiance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cooperation and collaboration among people to accomplish a shared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important to avoid injury and maintain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ability to be relied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the conduct which demonstrates regard for a person, organization,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the methods used to exchange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Qualities of an individual's personality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customary well-mannered social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abilities which enable effective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personal practices for maintaining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achieved through habitual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willingness and ability to readily adapt as circumstances and expectations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ability to accept and tolerate delay, interruption and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ability to use good judgement to avoid revealing private information or causing embarassment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ability to manage, support and guide a group of people to accomplish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honest and adhering to ethical and moral principles</w:t>
            </w:r>
          </w:p>
        </w:tc>
      </w:tr>
    </w:tbl>
    <w:p>
      <w:pPr>
        <w:pStyle w:val="WordBankLarge"/>
      </w:pPr>
      <w:r>
        <w:t xml:space="preserve">   Enthusiasm    </w:t>
      </w:r>
      <w:r>
        <w:t xml:space="preserve">   Patience    </w:t>
      </w:r>
      <w:r>
        <w:t xml:space="preserve">   Integrity    </w:t>
      </w:r>
      <w:r>
        <w:t xml:space="preserve">   Respect    </w:t>
      </w:r>
      <w:r>
        <w:t xml:space="preserve">   Communication    </w:t>
      </w:r>
      <w:r>
        <w:t xml:space="preserve">   Teamwork    </w:t>
      </w:r>
      <w:r>
        <w:t xml:space="preserve">   Leadership    </w:t>
      </w:r>
      <w:r>
        <w:t xml:space="preserve">   Empathy    </w:t>
      </w:r>
      <w:r>
        <w:t xml:space="preserve">   Hygiene    </w:t>
      </w:r>
      <w:r>
        <w:t xml:space="preserve">   Etiquette    </w:t>
      </w:r>
      <w:r>
        <w:t xml:space="preserve">   Competence    </w:t>
      </w:r>
      <w:r>
        <w:t xml:space="preserve">   Discretion     </w:t>
      </w:r>
      <w:r>
        <w:t xml:space="preserve">   Professional Standards    </w:t>
      </w:r>
      <w:r>
        <w:t xml:space="preserve">   Safety    </w:t>
      </w:r>
      <w:r>
        <w:t xml:space="preserve">   Personal Traits    </w:t>
      </w:r>
      <w:r>
        <w:t xml:space="preserve">   Reliability    </w:t>
      </w:r>
      <w:r>
        <w:t xml:space="preserve">   Loyalty    </w:t>
      </w:r>
      <w:r>
        <w:t xml:space="preserve">   Flexibility    </w:t>
      </w:r>
      <w:r>
        <w:t xml:space="preserve">   Interpersonal skills    </w:t>
      </w:r>
      <w:r>
        <w:t xml:space="preserve">   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2021-10-11T06:13:41Z</dcterms:created>
  <dcterms:modified xsi:type="dcterms:W3CDTF">2021-10-11T06:13:41Z</dcterms:modified>
</cp:coreProperties>
</file>