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Computer Skills    </w:t>
      </w:r>
      <w:r>
        <w:t xml:space="preserve">   Listens    </w:t>
      </w:r>
      <w:r>
        <w:t xml:space="preserve">   Respectful    </w:t>
      </w:r>
      <w:r>
        <w:t xml:space="preserve">   Hard Worker    </w:t>
      </w:r>
      <w:r>
        <w:t xml:space="preserve">   Honest    </w:t>
      </w:r>
      <w:r>
        <w:t xml:space="preserve">   Dependable    </w:t>
      </w:r>
      <w:r>
        <w:t xml:space="preserve">   Business Letter    </w:t>
      </w:r>
      <w:r>
        <w:t xml:space="preserve">   Summary    </w:t>
      </w:r>
      <w:r>
        <w:t xml:space="preserve">   Education    </w:t>
      </w:r>
      <w:r>
        <w:t xml:space="preserve">   Experience    </w:t>
      </w:r>
      <w:r>
        <w:t xml:space="preserve">   Skills    </w:t>
      </w:r>
      <w:r>
        <w:t xml:space="preserve">   Cover Letter    </w:t>
      </w:r>
      <w:r>
        <w:t xml:space="preserve">   Interview Questions    </w:t>
      </w:r>
      <w:r>
        <w:t xml:space="preserve">   Interview Clothes    </w:t>
      </w:r>
      <w:r>
        <w:t xml:space="preserve">   Interview    </w:t>
      </w:r>
      <w:r>
        <w:t xml:space="preserve">   References    </w:t>
      </w:r>
      <w:r>
        <w:t xml:space="preserve">   Resume    </w:t>
      </w:r>
      <w:r>
        <w:t xml:space="preserve">   Job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Employable Words</dc:title>
  <dcterms:created xsi:type="dcterms:W3CDTF">2021-10-11T06:13:08Z</dcterms:created>
  <dcterms:modified xsi:type="dcterms:W3CDTF">2021-10-11T06:13:08Z</dcterms:modified>
</cp:coreProperties>
</file>