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Campaign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congenital chest wall deformity in which several ribs and the sternum grow abnormally, producing a concave, or caved-in, appearance in the anterior chest wall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C. Diff. Stands for _____ 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occurs every Monday and Thursday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CHG stands for Chlorhexidine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patient has an order for seizure precautions, what three things would likely be ordered. Seizure pads, medications,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Assuring that nothing is in the crib including: toys, diapers, wipes, bendy bumpers, etc. is called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Babies under 12 months of age require this type of temperature for the most accurate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form of Down syndrome, caused by an extra copy of chromosome number 21 _____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rare disease characterized by high fever, spotty bright rash, and swollen painful joints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keeping good circulation after a surgery or when immobile for a while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75 percent of all burn injuries in children are preventable. What is the leading cause for pediatric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a 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hear this alert you should search the immediate area and have someone stand at all exits including stairwells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measures the oxygen saturation of hemoglobin in arterial blood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 pitchy sound heard during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surgical operation in which a piece of the colon is diverted to an artificial opening in the abdominal wall so as to bypass a damaged part of the colon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Campaign </dc:title>
  <dcterms:created xsi:type="dcterms:W3CDTF">2021-10-11T06:14:12Z</dcterms:created>
  <dcterms:modified xsi:type="dcterms:W3CDTF">2021-10-11T06:14:12Z</dcterms:modified>
</cp:coreProperties>
</file>