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Employer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direct    </w:t>
      </w:r>
      <w:r>
        <w:t xml:space="preserve">   jurisdiction    </w:t>
      </w:r>
      <w:r>
        <w:t xml:space="preserve">   volunteer    </w:t>
      </w:r>
      <w:r>
        <w:t xml:space="preserve">   relationship    </w:t>
      </w:r>
      <w:r>
        <w:t xml:space="preserve">   officer    </w:t>
      </w:r>
      <w:r>
        <w:t xml:space="preserve">   sole proprietor    </w:t>
      </w:r>
      <w:r>
        <w:t xml:space="preserve">   partner    </w:t>
      </w:r>
      <w:r>
        <w:t xml:space="preserve">   adverstise    </w:t>
      </w:r>
      <w:r>
        <w:t xml:space="preserve">   contract    </w:t>
      </w:r>
      <w:r>
        <w:t xml:space="preserve">   temporary    </w:t>
      </w:r>
      <w:r>
        <w:t xml:space="preserve">   independent contractor    </w:t>
      </w:r>
      <w:r>
        <w:t xml:space="preserve">   employee    </w:t>
      </w:r>
      <w:r>
        <w:t xml:space="preserve">   renumeration    </w:t>
      </w:r>
      <w:r>
        <w:t xml:space="preserve">   hours    </w:t>
      </w:r>
      <w:r>
        <w:t xml:space="preserve">   control    </w:t>
      </w:r>
      <w:r>
        <w:t xml:space="preserve">   direction    </w:t>
      </w:r>
      <w:r>
        <w:t xml:space="preserve">   borrowed    </w:t>
      </w:r>
      <w:r>
        <w:t xml:space="preserve">   loaned    </w:t>
      </w:r>
      <w:r>
        <w:t xml:space="preserve">   leased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Employer Relationships</dc:title>
  <dcterms:created xsi:type="dcterms:W3CDTF">2021-10-11T06:13:09Z</dcterms:created>
  <dcterms:modified xsi:type="dcterms:W3CDTF">2021-10-11T06:13:09Z</dcterms:modified>
</cp:coreProperties>
</file>