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Employee Engagement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Relationships, Rounding &amp; _____ are 3 actions leaders can provide to promote social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Employee engagement is a ______ connection an employee feels towards his or her organization.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nurse related benefit of having engaged employees? Less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Organizational support is apparent when materials, tools, and _____ are provided.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Besids psychological requirements, what other job demand requirement is included?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patient related benefit of havign engaged employees?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model is used to predict employee well-being, burnout, and work performance?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1 action disengaged employees do at their workplace.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more ____ an employee is, the more effort they put forth.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Employee engagement can decrease turnover and promote staff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practice councel (UPC) is an example of what job resource?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Engagement</dc:title>
  <dcterms:created xsi:type="dcterms:W3CDTF">2021-10-11T06:14:25Z</dcterms:created>
  <dcterms:modified xsi:type="dcterms:W3CDTF">2021-10-11T06:14:25Z</dcterms:modified>
</cp:coreProperties>
</file>