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Engagement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Logistics    </w:t>
      </w:r>
      <w:r>
        <w:t xml:space="preserve">   Pharmacy    </w:t>
      </w:r>
      <w:r>
        <w:t xml:space="preserve">   EMS    </w:t>
      </w:r>
      <w:r>
        <w:t xml:space="preserve">   Manager    </w:t>
      </w:r>
      <w:r>
        <w:t xml:space="preserve">   HUC    </w:t>
      </w:r>
      <w:r>
        <w:t xml:space="preserve">   NA    </w:t>
      </w:r>
      <w:r>
        <w:t xml:space="preserve">   Social Worker    </w:t>
      </w:r>
      <w:r>
        <w:t xml:space="preserve">   Nurse    </w:t>
      </w:r>
      <w:r>
        <w:t xml:space="preserve">   Doctor    </w:t>
      </w:r>
      <w:r>
        <w:t xml:space="preserve">   Dedication    </w:t>
      </w:r>
      <w:r>
        <w:t xml:space="preserve">   Compassion    </w:t>
      </w:r>
      <w:r>
        <w:t xml:space="preserve">   Duty    </w:t>
      </w:r>
      <w:r>
        <w:t xml:space="preserve">   Service    </w:t>
      </w:r>
      <w:r>
        <w:t xml:space="preserve">   teamwork    </w:t>
      </w:r>
      <w:r>
        <w:t xml:space="preserve">   hospital    </w:t>
      </w:r>
      <w:r>
        <w:t xml:space="preserve">   CBOC    </w:t>
      </w:r>
      <w:r>
        <w:t xml:space="preserve">   stakeholder    </w:t>
      </w:r>
      <w:r>
        <w:t xml:space="preserve">   Mission Act    </w:t>
      </w:r>
      <w:r>
        <w:t xml:space="preserve">   team    </w:t>
      </w:r>
      <w:r>
        <w:t xml:space="preserve">   honor    </w:t>
      </w:r>
      <w:r>
        <w:t xml:space="preserve">   community    </w:t>
      </w:r>
      <w:r>
        <w:t xml:space="preserve">   Navy    </w:t>
      </w:r>
      <w:r>
        <w:t xml:space="preserve">   VATAS    </w:t>
      </w:r>
      <w:r>
        <w:t xml:space="preserve">   Army    </w:t>
      </w:r>
      <w:r>
        <w:t xml:space="preserve">   Marines    </w:t>
      </w:r>
      <w:r>
        <w:t xml:space="preserve">   Veteran    </w:t>
      </w:r>
      <w:r>
        <w:t xml:space="preserve">   healthcare    </w:t>
      </w:r>
      <w:r>
        <w:t xml:space="preserve">   Coastguard    </w:t>
      </w:r>
      <w:r>
        <w:t xml:space="preserve">   Air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Celebration</dc:title>
  <dcterms:created xsi:type="dcterms:W3CDTF">2021-10-11T06:14:13Z</dcterms:created>
  <dcterms:modified xsi:type="dcterms:W3CDTF">2021-10-11T06:14:13Z</dcterms:modified>
</cp:coreProperties>
</file>