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Employee Equity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of the act was 199_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the law leads to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Handicap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designated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unjust or prejudicial treatment of different categories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Breach of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purpose of the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Equity Act</dc:title>
  <dcterms:created xsi:type="dcterms:W3CDTF">2021-10-11T06:13:03Z</dcterms:created>
  <dcterms:modified xsi:type="dcterms:W3CDTF">2021-10-11T06:13:03Z</dcterms:modified>
</cp:coreProperties>
</file>