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Employee Safety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Code ___________ is called when there is inclement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Circumstances that could cause adverse events (e.g. look-alike medications, confusing equipment, failure to use proper signage when floor is wet)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Contaminated ______________ are a common injury and are preventable.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 is a governing body that oversees employee safety and workplace injuries.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easy to remember how to use a fire extinguisher if you remember this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_____________________ of containers according to instructions.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Each Encompass Health hospital will conduct a proactive ______ assessment to find existing and potential hazards for workplace violence.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read and follow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is protective clothing, helmets, goggles or other garments or equipment designed to protect the wearer's body from injury or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Clean up ___________ immediately.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Code _______ is called when when a potential active shooter or violence situation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Reporting unsafe acts and conditions can help prevent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hazardous symbol of a flame means its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prevent slips, trips and ____________: take your time, pay attention to where you are going, keep walkways clear of clutter and obstructions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hazardous symbol with a skull means it's 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Safety Week</dc:title>
  <dcterms:created xsi:type="dcterms:W3CDTF">2021-10-11T06:14:04Z</dcterms:created>
  <dcterms:modified xsi:type="dcterms:W3CDTF">2021-10-11T06:14:04Z</dcterms:modified>
</cp:coreProperties>
</file>