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Safety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PPE    </w:t>
      </w:r>
      <w:r>
        <w:t xml:space="preserve">   precautions    </w:t>
      </w:r>
      <w:r>
        <w:t xml:space="preserve">   good catch    </w:t>
      </w:r>
      <w:r>
        <w:t xml:space="preserve">   near miss    </w:t>
      </w:r>
      <w:r>
        <w:t xml:space="preserve">   culture    </w:t>
      </w:r>
      <w:r>
        <w:t xml:space="preserve">   violence    </w:t>
      </w:r>
      <w:r>
        <w:t xml:space="preserve">   OSHA    </w:t>
      </w:r>
      <w:r>
        <w:t xml:space="preserve">   regulations    </w:t>
      </w:r>
      <w:r>
        <w:t xml:space="preserve">   cut    </w:t>
      </w:r>
      <w:r>
        <w:t xml:space="preserve">   fall    </w:t>
      </w:r>
      <w:r>
        <w:t xml:space="preserve">   burn    </w:t>
      </w:r>
      <w:r>
        <w:t xml:space="preserve">   needlestick    </w:t>
      </w:r>
      <w:r>
        <w:t xml:space="preserve">   employee    </w:t>
      </w:r>
      <w:r>
        <w:t xml:space="preserve">   assessment    </w:t>
      </w:r>
      <w:r>
        <w:t xml:space="preserve">   risk    </w:t>
      </w:r>
      <w:r>
        <w:t xml:space="preserve">   STOP    </w:t>
      </w:r>
      <w:r>
        <w:t xml:space="preserve">   unsafe    </w:t>
      </w:r>
      <w:r>
        <w:t xml:space="preserve">   accident    </w:t>
      </w:r>
      <w:r>
        <w:t xml:space="preserve">   immunizations    </w:t>
      </w:r>
      <w:r>
        <w:t xml:space="preserve">   sharps    </w:t>
      </w:r>
      <w:r>
        <w:t xml:space="preserve">   prevention    </w:t>
      </w:r>
      <w:r>
        <w:t xml:space="preserve">   hazard    </w:t>
      </w:r>
      <w:r>
        <w:t xml:space="preserve">   incident    </w:t>
      </w:r>
      <w:r>
        <w:t xml:space="preserve">   security    </w:t>
      </w:r>
      <w:r>
        <w:t xml:space="preserve">   safety    </w:t>
      </w:r>
      <w:r>
        <w:t xml:space="preserve">   PASS    </w:t>
      </w:r>
      <w:r>
        <w:t xml:space="preserve">   RACE    </w:t>
      </w:r>
      <w:r>
        <w:t xml:space="preserve">   injury    </w:t>
      </w:r>
      <w:r>
        <w:t xml:space="preserve">   gloves    </w:t>
      </w:r>
      <w:r>
        <w:t xml:space="preserve">  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Safety Week</dc:title>
  <dcterms:created xsi:type="dcterms:W3CDTF">2021-10-11T06:14:06Z</dcterms:created>
  <dcterms:modified xsi:type="dcterms:W3CDTF">2021-10-11T06:14:06Z</dcterms:modified>
</cp:coreProperties>
</file>