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 Safety Week - Word Scramble</w:t>
      </w:r>
    </w:p>
    <w:p>
      <w:pPr>
        <w:pStyle w:val="Questions"/>
      </w:pPr>
      <w:r>
        <w:t xml:space="preserve">1. KISR ASSMTNESSE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ETTICPOORN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VTCEIA EHORSOT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RRWSEOK INOSTEOPACNM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ETAFYS CMEOITEMT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UCLETUR OF AYEFTS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OSTL TIME EART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NSILVAURE RUENSOPAICT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URYSETIC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TEFAYS DAAT HETES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AFESUN IIDCOSOTNN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RFIE FYASET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YNMRCEEEG OECSD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PIRVEUDSTI AIVORBEH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EOTVNNIPRE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HAUDSAORZ MTESIARLA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CCINATOOAUPL LNLSESI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KPCLEOWAR VCLNEEOI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IINETNCD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LLFA VPTNNEOREI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Safety Week - Word Scramble</dc:title>
  <dcterms:created xsi:type="dcterms:W3CDTF">2021-10-11T06:14:08Z</dcterms:created>
  <dcterms:modified xsi:type="dcterms:W3CDTF">2021-10-11T06:14:08Z</dcterms:modified>
</cp:coreProperties>
</file>