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Employee Training, Development, and Performance Appraisal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Civil Right Act: Ensures that employers do personnel decisions on the basis of employee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employee evaluate their own performance and set their own goals for future performance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Fair Labor Standards Act: Established minimum wages and _____________ pay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Employee Retirement Income Security Act: Protects ____________ benefits of employees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 Feedback: Information and opinions provided to employees based on how they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Tell and ________: supervisor tells employees what has been right and wrong with the employee’s performance and then gives employee chance to respond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_______________ is most popular judgemental appraisal technique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the evaluation of employees’ current and potential levels of performance for managers to make objective human resources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Require that the manager, judge or estimate the employee’s performance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Tell and ______ : superior tells employees how good or bad the employee’s performance has been and the attempts to persuade the employee to accept the evaluation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Objective appraisal methods use __________ as the basis for assessing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American Disabilities Act (ADA) requires businesses to make reasonable ___________________ for applicants and employees with disabilities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Occupational Safety and Health Administration (OSHA) was created to make sure employers were providing their employees __________________ and tools for safety and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_______________ accommodation is any modification or adjustment to a job or work environment that will enable a qualified employee with a disability to perform a central job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National Labor Relations Act and Labor- Management relations Act: These laws are concerned with dealings between ________ and labor unions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Occupational Safety and Health Act: Mainly concerned with issues of employee ____________ and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Equal Pay Act: Specifies men &amp; women who are doing same jobs must be payed same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_____________is used when the manager ranks subordinates from best to worst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Affirmative Action: Series of _____________ orders by the President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Training, Development, and Performance Appraisal</dc:title>
  <dcterms:created xsi:type="dcterms:W3CDTF">2021-10-11T06:13:10Z</dcterms:created>
  <dcterms:modified xsi:type="dcterms:W3CDTF">2021-10-11T06:13:10Z</dcterms:modified>
</cp:coreProperties>
</file>