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Employer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in and being devoted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Stealing or cheating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Eagerness or a strong interest in something your 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judging how well an employee is 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 output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satisfaction with what you or someone you know has accomplished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well a job is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along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adult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Expectations</dc:title>
  <dcterms:created xsi:type="dcterms:W3CDTF">2021-10-11T06:14:16Z</dcterms:created>
  <dcterms:modified xsi:type="dcterms:W3CDTF">2021-10-11T06:14:16Z</dcterms:modified>
</cp:coreProperties>
</file>