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Employer Expectations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Versatile    </w:t>
      </w:r>
      <w:r>
        <w:t xml:space="preserve">   Resilient    </w:t>
      </w:r>
      <w:r>
        <w:t xml:space="preserve">   TeamWork    </w:t>
      </w:r>
      <w:r>
        <w:t xml:space="preserve">   Reliable    </w:t>
      </w:r>
      <w:r>
        <w:t xml:space="preserve">   Accountable    </w:t>
      </w:r>
      <w:r>
        <w:t xml:space="preserve">   Dependable    </w:t>
      </w:r>
      <w:r>
        <w:t xml:space="preserve">   Integrity    </w:t>
      </w:r>
      <w:r>
        <w:t xml:space="preserve">   Maturity    </w:t>
      </w:r>
      <w:r>
        <w:t xml:space="preserve">   Enthusiasm    </w:t>
      </w:r>
      <w:r>
        <w:t xml:space="preserve">   Pride    </w:t>
      </w:r>
      <w:r>
        <w:t xml:space="preserve">   Judgement    </w:t>
      </w:r>
      <w:r>
        <w:t xml:space="preserve">   Cooperation    </w:t>
      </w:r>
      <w:r>
        <w:t xml:space="preserve">   Attendance    </w:t>
      </w:r>
      <w:r>
        <w:t xml:space="preserve">   Loyalty    </w:t>
      </w:r>
      <w:r>
        <w:t xml:space="preserve">   Evaluation    </w:t>
      </w:r>
      <w:r>
        <w:t xml:space="preserve">   Quality    </w:t>
      </w:r>
      <w:r>
        <w:t xml:space="preserve">   Punctuality    </w:t>
      </w:r>
      <w:r>
        <w:t xml:space="preserve">   Equipment    </w:t>
      </w:r>
      <w:r>
        <w:t xml:space="preserve">   Honesty    </w:t>
      </w:r>
      <w:r>
        <w:t xml:space="preserve">   Productivity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 Expectations </dc:title>
  <dcterms:created xsi:type="dcterms:W3CDTF">2021-10-11T06:14:25Z</dcterms:created>
  <dcterms:modified xsi:type="dcterms:W3CDTF">2021-10-11T06:14:25Z</dcterms:modified>
</cp:coreProperties>
</file>