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things without being told; you find out what you need to know; you keep going when things get tough.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environment, company mission, value, ethics, expectations, and goals.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tells you how well or badly you are doing, and how you could improve.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find new people to work in a company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Micromanagement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judge something with respect to its worth or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actions of someone who is being helpful by doing what is wanted or asked for.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management style whereby a manager closely observes or controls the work of subordinates or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an employee expects of an organization, team and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Expects from someone doing a job which are usually listed as part of a job description.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complete the tasks they are assigned, to perform the duties required by their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has been achieved successfully.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that hard work and diligence have a moral benefit and an inherent ability, virtue or value to strengthen character and individual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regularly staying away from work or school without good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at which employees leave a workforce and are replaced.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belief that hard work and diligence have a moral benefit and an inherent ability, virtue or value to strengthen character and individual abilities.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2021-10-11T06:14:11Z</dcterms:created>
  <dcterms:modified xsi:type="dcterms:W3CDTF">2021-10-11T06:14:11Z</dcterms:modified>
</cp:coreProperties>
</file>