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Employment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metal shop    </w:t>
      </w:r>
      <w:r>
        <w:t xml:space="preserve">   woodshop    </w:t>
      </w:r>
      <w:r>
        <w:t xml:space="preserve">   gym    </w:t>
      </w:r>
      <w:r>
        <w:t xml:space="preserve">   waterpolo    </w:t>
      </w:r>
      <w:r>
        <w:t xml:space="preserve">   swimming    </w:t>
      </w:r>
      <w:r>
        <w:t xml:space="preserve">   baseball    </w:t>
      </w:r>
      <w:r>
        <w:t xml:space="preserve">   basketball    </w:t>
      </w:r>
      <w:r>
        <w:t xml:space="preserve">   golf    </w:t>
      </w:r>
      <w:r>
        <w:t xml:space="preserve">   soccer    </w:t>
      </w:r>
      <w:r>
        <w:t xml:space="preserve">   fire drill    </w:t>
      </w:r>
      <w:r>
        <w:t xml:space="preserve">   bell schedule    </w:t>
      </w:r>
      <w:r>
        <w:t xml:space="preserve">   essay    </w:t>
      </w:r>
      <w:r>
        <w:t xml:space="preserve">   report    </w:t>
      </w:r>
      <w:r>
        <w:t xml:space="preserve">   schedule    </w:t>
      </w:r>
      <w:r>
        <w:t xml:space="preserve">   detention    </w:t>
      </w:r>
      <w:r>
        <w:t xml:space="preserve">   school    </w:t>
      </w:r>
      <w:r>
        <w:t xml:space="preserve">   easter    </w:t>
      </w:r>
      <w:r>
        <w:t xml:space="preserve">   quizzes    </w:t>
      </w:r>
      <w:r>
        <w:t xml:space="preserve">   tests    </w:t>
      </w:r>
      <w:r>
        <w:t xml:space="preserve">   family    </w:t>
      </w:r>
      <w:r>
        <w:t xml:space="preserve">   thanksgivng    </w:t>
      </w:r>
      <w:r>
        <w:t xml:space="preserve">   christmas break    </w:t>
      </w:r>
      <w:r>
        <w:t xml:space="preserve">   holiday    </w:t>
      </w:r>
      <w:r>
        <w:t xml:space="preserve">   teachers    </w:t>
      </w:r>
      <w:r>
        <w:t xml:space="preserve">   students    </w:t>
      </w:r>
      <w:r>
        <w:t xml:space="preserve">   spring break    </w:t>
      </w:r>
      <w:r>
        <w:t xml:space="preserve">   summer vacation    </w:t>
      </w:r>
      <w:r>
        <w:t xml:space="preserve">   government    </w:t>
      </w:r>
      <w:r>
        <w:t xml:space="preserve">   science    </w:t>
      </w:r>
      <w:r>
        <w:t xml:space="preserve">   math    </w:t>
      </w:r>
      <w:r>
        <w:t xml:space="preserve">   social studies    </w:t>
      </w:r>
      <w:r>
        <w:t xml:space="preserve">   lunchtime    </w:t>
      </w:r>
      <w:r>
        <w:t xml:space="preserve">   high school    </w:t>
      </w:r>
      <w:r>
        <w:t xml:space="preserve">   counselor    </w:t>
      </w:r>
      <w:r>
        <w:t xml:space="preserve">   career    </w:t>
      </w:r>
      <w:r>
        <w:t xml:space="preserve">   homework    </w:t>
      </w:r>
      <w:r>
        <w:t xml:space="preserve">   classes    </w:t>
      </w:r>
      <w:r>
        <w:t xml:space="preserve">   university    </w:t>
      </w:r>
      <w:r>
        <w:t xml:space="preserve">   college    </w:t>
      </w:r>
      <w:r>
        <w:t xml:space="preserve">   yearbook    </w:t>
      </w:r>
      <w:r>
        <w:t xml:space="preserve">   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</dc:title>
  <dcterms:created xsi:type="dcterms:W3CDTF">2021-10-11T06:14:23Z</dcterms:created>
  <dcterms:modified xsi:type="dcterms:W3CDTF">2021-10-11T06:14:23Z</dcterms:modified>
</cp:coreProperties>
</file>