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</w:t>
      </w:r>
    </w:p>
    <w:p>
      <w:pPr>
        <w:pStyle w:val="Questions"/>
      </w:pPr>
      <w:r>
        <w:t xml:space="preserve">1. NGENATGEME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CROLEWKAP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CREKROOWF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EIWKECPRO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OLRBA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EUYMNOENPLTM RSECVSIE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UBIPCL EISEVCR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SRAYAL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LLOEEYPMBA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IUTATRYG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SSOCIIMNOM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NTTIAOILZUI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LITTUINOASI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GSOHUIN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CPOTIANRROO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EUETNR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NLVEUTERO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VLEDNTOMPEE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LAOCTNPIAIP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ELBOAORTLAC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2021-10-11T06:14:42Z</dcterms:created>
  <dcterms:modified xsi:type="dcterms:W3CDTF">2021-10-11T06:14:42Z</dcterms:modified>
</cp:coreProperties>
</file>