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age    </w:t>
      </w:r>
      <w:r>
        <w:t xml:space="preserve">   name    </w:t>
      </w:r>
      <w:r>
        <w:t xml:space="preserve">   qualifications    </w:t>
      </w:r>
      <w:r>
        <w:t xml:space="preserve">   customer service    </w:t>
      </w:r>
      <w:r>
        <w:t xml:space="preserve">   experience    </w:t>
      </w:r>
      <w:r>
        <w:t xml:space="preserve">   interview    </w:t>
      </w:r>
      <w:r>
        <w:t xml:space="preserve">   application    </w:t>
      </w:r>
      <w:r>
        <w:t xml:space="preserve">   curriculum vitae    </w:t>
      </w:r>
      <w:r>
        <w:t xml:space="preserve">   skilled    </w:t>
      </w:r>
      <w:r>
        <w:t xml:space="preserve">   shift    </w:t>
      </w:r>
      <w:r>
        <w:t xml:space="preserve">   temporary    </w:t>
      </w:r>
      <w:r>
        <w:t xml:space="preserve">   permanent    </w:t>
      </w:r>
      <w:r>
        <w:t xml:space="preserve">   seasonal    </w:t>
      </w:r>
      <w:r>
        <w:t xml:space="preserve">   fulltime    </w:t>
      </w:r>
      <w:r>
        <w:t xml:space="preserve">   part time    </w:t>
      </w:r>
      <w:r>
        <w:t xml:space="preserve">   Employment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2021-10-11T06:14:53Z</dcterms:created>
  <dcterms:modified xsi:type="dcterms:W3CDTF">2021-10-11T06:14:53Z</dcterms:modified>
</cp:coreProperties>
</file>