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Producing or able to produce large amounts of goods, crops, or other commodities.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loyal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trustworthy or of performing consistently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practices or studies law,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able to be relied on as honest or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Arrange systematically,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person who prepares and cooks food, especially as a job or in a specified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reasons why you are doing something, or the level of desire you must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fits and repairs the pipes, fittings, and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fact or state of being independent.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made a firm decision and being resolved not to change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whose job is making women's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person whose job is to keep, inspect, and analyse financial accounts.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 or quality of being on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person handling payments and receipts in a shop, bank, or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owns or manages a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skilled worker who repairs and maintains vehicle engines and other machinery.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Willingness to change or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Involving mutual assistance in working towards a common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able to get over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or showing confidence in oneself or one's abilities or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qualified to treat people who are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able to work hard, dilligent and euthisactly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whose profession is acting on the stage, in films, or on television.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Being able to manage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action of leading a group of people or an organization</w:t>
            </w:r>
          </w:p>
        </w:tc>
      </w:tr>
    </w:tbl>
    <w:p>
      <w:pPr>
        <w:pStyle w:val="WordBankLarge"/>
      </w:pPr>
      <w:r>
        <w:t xml:space="preserve">   Reliability     </w:t>
      </w:r>
      <w:r>
        <w:t xml:space="preserve">   MANAGEMENT    </w:t>
      </w:r>
      <w:r>
        <w:t xml:space="preserve">   LAWYER    </w:t>
      </w:r>
      <w:r>
        <w:t xml:space="preserve">   DOCTOR    </w:t>
      </w:r>
      <w:r>
        <w:t xml:space="preserve">   FARMER    </w:t>
      </w:r>
      <w:r>
        <w:t xml:space="preserve">   MECHANIC    </w:t>
      </w:r>
      <w:r>
        <w:t xml:space="preserve">   INDEPENDENCE    </w:t>
      </w:r>
      <w:r>
        <w:t xml:space="preserve">   LOYALTY    </w:t>
      </w:r>
      <w:r>
        <w:t xml:space="preserve">   HONESTY    </w:t>
      </w:r>
      <w:r>
        <w:t xml:space="preserve">   PUNCTUALITY    </w:t>
      </w:r>
      <w:r>
        <w:t xml:space="preserve">   ORGANISATION    </w:t>
      </w:r>
      <w:r>
        <w:t xml:space="preserve">   HARDWORKING    </w:t>
      </w:r>
      <w:r>
        <w:t xml:space="preserve">   HARDWORKING    </w:t>
      </w:r>
      <w:r>
        <w:t xml:space="preserve">   PLUMBER    </w:t>
      </w:r>
      <w:r>
        <w:t xml:space="preserve">   PRODUCTIVE    </w:t>
      </w:r>
      <w:r>
        <w:t xml:space="preserve">   COOPERATIVE    </w:t>
      </w:r>
      <w:r>
        <w:t xml:space="preserve">   DETERMINED_    </w:t>
      </w:r>
      <w:r>
        <w:t xml:space="preserve">   RESILIENT    </w:t>
      </w:r>
      <w:r>
        <w:t xml:space="preserve">   COOK    </w:t>
      </w:r>
      <w:r>
        <w:t xml:space="preserve">   DRESSMAKER    </w:t>
      </w:r>
      <w:r>
        <w:t xml:space="preserve">   ACTOR    </w:t>
      </w:r>
      <w:r>
        <w:t xml:space="preserve">   MOTIVATED    </w:t>
      </w:r>
      <w:r>
        <w:t xml:space="preserve">   FLEXIBLE    </w:t>
      </w:r>
      <w:r>
        <w:t xml:space="preserve">   CONFIDENT    </w:t>
      </w:r>
      <w:r>
        <w:t xml:space="preserve">   ACCOUNTANT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</dc:title>
  <dcterms:created xsi:type="dcterms:W3CDTF">2021-11-10T03:36:30Z</dcterms:created>
  <dcterms:modified xsi:type="dcterms:W3CDTF">2021-11-10T03:36:30Z</dcterms:modified>
</cp:coreProperties>
</file>