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Career    </w:t>
      </w:r>
      <w:r>
        <w:t xml:space="preserve">   Employment    </w:t>
      </w:r>
      <w:r>
        <w:t xml:space="preserve">   Interview    </w:t>
      </w:r>
      <w:r>
        <w:t xml:space="preserve">   Money    </w:t>
      </w:r>
      <w:r>
        <w:t xml:space="preserve">   Job    </w:t>
      </w:r>
      <w:r>
        <w:t xml:space="preserve">   Work    </w:t>
      </w:r>
      <w:r>
        <w:t xml:space="preserve">   Timesheet    </w:t>
      </w:r>
      <w:r>
        <w:t xml:space="preserve">   Check    </w:t>
      </w:r>
      <w:r>
        <w:t xml:space="preserve">   Resume    </w:t>
      </w:r>
      <w:r>
        <w:t xml:space="preserve">   Letter    </w:t>
      </w:r>
      <w:r>
        <w:t xml:space="preserve">   Cover    </w:t>
      </w:r>
      <w:r>
        <w:t xml:space="preserve">   Document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</dc:title>
  <dcterms:created xsi:type="dcterms:W3CDTF">2021-10-11T06:13:47Z</dcterms:created>
  <dcterms:modified xsi:type="dcterms:W3CDTF">2021-10-11T06:13:47Z</dcterms:modified>
</cp:coreProperties>
</file>