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car    </w:t>
      </w:r>
      <w:r>
        <w:t xml:space="preserve">   clock    </w:t>
      </w:r>
      <w:r>
        <w:t xml:space="preserve">   degree    </w:t>
      </w:r>
      <w:r>
        <w:t xml:space="preserve">   employees    </w:t>
      </w:r>
      <w:r>
        <w:t xml:space="preserve">   future    </w:t>
      </w:r>
      <w:r>
        <w:t xml:space="preserve">   graduate    </w:t>
      </w:r>
      <w:r>
        <w:t xml:space="preserve">   job    </w:t>
      </w:r>
      <w:r>
        <w:t xml:space="preserve">   lunch    </w:t>
      </w:r>
      <w:r>
        <w:t xml:space="preserve">   supervisor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2021-10-11T06:13:49Z</dcterms:created>
  <dcterms:modified xsi:type="dcterms:W3CDTF">2021-10-11T06:13:49Z</dcterms:modified>
</cp:coreProperties>
</file>