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are tyring to fined work and are so far been unsuccessful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saving so an employee has some money in retirement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mediation except the conciliator can suggest possible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treating  person less favourably because of factors such as gender, ethnicity, religion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about pay and conditions made at workplace/enterprise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independent body makes a final (and binding) decision on a disute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training in a full-time job, with time allocated to attend university of TAFE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and services that are for the use of the whole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legally binding, formal agreement between an employee and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for a wage or salary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hires employees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our income taken by the government to pay for collective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training and education in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outlines an employee's minimum pay and conditions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Glossary </dc:title>
  <dcterms:created xsi:type="dcterms:W3CDTF">2021-10-11T06:13:35Z</dcterms:created>
  <dcterms:modified xsi:type="dcterms:W3CDTF">2021-10-11T06:13:35Z</dcterms:modified>
</cp:coreProperties>
</file>