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Employment, Industry and Economy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china    </w:t>
      </w:r>
      <w:r>
        <w:t xml:space="preserve">   countries    </w:t>
      </w:r>
      <w:r>
        <w:t xml:space="preserve">   retail    </w:t>
      </w:r>
      <w:r>
        <w:t xml:space="preserve">   tourism    </w:t>
      </w:r>
      <w:r>
        <w:t xml:space="preserve">   5percent    </w:t>
      </w:r>
      <w:r>
        <w:t xml:space="preserve">   jobs    </w:t>
      </w:r>
      <w:r>
        <w:t xml:space="preserve">   healthcare    </w:t>
      </w:r>
      <w:r>
        <w:t xml:space="preserve">   manufacturing    </w:t>
      </w:r>
      <w:r>
        <w:t xml:space="preserve">   france    </w:t>
      </w:r>
      <w:r>
        <w:t xml:space="preserve">   crops    </w:t>
      </w:r>
      <w:r>
        <w:t xml:space="preserve">   material    </w:t>
      </w:r>
      <w:r>
        <w:t xml:space="preserve">   forestry    </w:t>
      </w:r>
      <w:r>
        <w:t xml:space="preserve">   mining    </w:t>
      </w:r>
      <w:r>
        <w:t xml:space="preserve">   agriculture    </w:t>
      </w:r>
      <w:r>
        <w:t xml:space="preserve">   tertiary    </w:t>
      </w:r>
      <w:r>
        <w:t xml:space="preserve">   secondary    </w:t>
      </w:r>
      <w:r>
        <w:t xml:space="preserve">   primary    </w:t>
      </w:r>
      <w:r>
        <w:t xml:space="preserve">   economy    </w:t>
      </w:r>
      <w:r>
        <w:t xml:space="preserve">   industry    </w:t>
      </w:r>
      <w:r>
        <w:t xml:space="preserve">   employment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Employment, Industry and Economy</dc:title>
  <dcterms:created xsi:type="dcterms:W3CDTF">2021-10-11T06:13:59Z</dcterms:created>
  <dcterms:modified xsi:type="dcterms:W3CDTF">2021-10-11T06:13:59Z</dcterms:modified>
</cp:coreProperties>
</file>