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Employment Law Vocabulary and Preposition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cope ................a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adjective from the word for a law coming from an Act of Parliament, not a precedent from case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Repayment for office expense which you had paid in advance on its behalf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lawyer who works by him/herself, not in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legislation ....... force to prevent employers dismissing employees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...................... the terms of the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................ respect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paid monthly to an employee, usually a 'white-collar' employee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advise someone ................. a particular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employment category staffed mainly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Top-secret information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word for money paid for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not need a solicitor to ................. you in an employment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fails to comply with an important term of the contract, he commits a 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bad behaviour in an employment context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Unfairly dismissed (US) and (UK)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a history of succeeding in a particular type of work has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.................. respect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........ a claim form before the employment tribunal will .................. your case for unfair dismissal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complaint, e.g. by an employee about working conditions in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made -----------------, to lose your job through no fault of your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lose your job unfairly, you can apply to an employment ........... for compensation and-or reinstatement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............. spite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is a paralegal, she works ..........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slang way of saying to lose your job through no fault of your own, to be .............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money paid weekly to an employee, usually a 'blue-collar' employee </w:t>
            </w:r>
          </w:p>
        </w:tc>
      </w:tr>
    </w:tbl>
    <w:p>
      <w:pPr>
        <w:pStyle w:val="WordBankLarge"/>
      </w:pPr>
      <w:r>
        <w:t xml:space="preserve">   under    </w:t>
      </w:r>
      <w:r>
        <w:t xml:space="preserve">   redundant     </w:t>
      </w:r>
      <w:r>
        <w:t xml:space="preserve">   in     </w:t>
      </w:r>
      <w:r>
        <w:t xml:space="preserve">   tribunal     </w:t>
      </w:r>
      <w:r>
        <w:t xml:space="preserve">   gross misconduct     </w:t>
      </w:r>
      <w:r>
        <w:t xml:space="preserve">   wages    </w:t>
      </w:r>
      <w:r>
        <w:t xml:space="preserve">   salary    </w:t>
      </w:r>
      <w:r>
        <w:t xml:space="preserve">   pink-collar     </w:t>
      </w:r>
      <w:r>
        <w:t xml:space="preserve">   on    </w:t>
      </w:r>
      <w:r>
        <w:t xml:space="preserve">   with     </w:t>
      </w:r>
      <w:r>
        <w:t xml:space="preserve">   highly confidential     </w:t>
      </w:r>
      <w:r>
        <w:t xml:space="preserve">   track record     </w:t>
      </w:r>
      <w:r>
        <w:t xml:space="preserve">   remuneration    </w:t>
      </w:r>
      <w:r>
        <w:t xml:space="preserve">   grievance    </w:t>
      </w:r>
      <w:r>
        <w:t xml:space="preserve">   statutory     </w:t>
      </w:r>
      <w:r>
        <w:t xml:space="preserve">   represent    </w:t>
      </w:r>
      <w:r>
        <w:t xml:space="preserve">   reimbursement     </w:t>
      </w:r>
      <w:r>
        <w:t xml:space="preserve">   complete, hear     </w:t>
      </w:r>
      <w:r>
        <w:t xml:space="preserve">   sole practitioner     </w:t>
      </w:r>
      <w:r>
        <w:t xml:space="preserve">   In    </w:t>
      </w:r>
      <w:r>
        <w:t xml:space="preserve">   With     </w:t>
      </w:r>
      <w:r>
        <w:t xml:space="preserve">   In, of     </w:t>
      </w:r>
      <w:r>
        <w:t xml:space="preserve">   in     </w:t>
      </w:r>
      <w:r>
        <w:t xml:space="preserve">   material breach    </w:t>
      </w:r>
      <w:r>
        <w:t xml:space="preserve">   Fired, sacked     </w:t>
      </w:r>
      <w:r>
        <w:t xml:space="preserve">   laid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Law Vocabulary and Preposition Review </dc:title>
  <dcterms:created xsi:type="dcterms:W3CDTF">2021-10-11T06:14:37Z</dcterms:created>
  <dcterms:modified xsi:type="dcterms:W3CDTF">2021-10-11T06:14:37Z</dcterms:modified>
</cp:coreProperties>
</file>