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Employment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basicrights    </w:t>
      </w:r>
      <w:r>
        <w:t xml:space="preserve">   breaktimes    </w:t>
      </w:r>
      <w:r>
        <w:t xml:space="preserve">   claim    </w:t>
      </w:r>
      <w:r>
        <w:t xml:space="preserve">   complaint    </w:t>
      </w:r>
      <w:r>
        <w:t xml:space="preserve">   Employment    </w:t>
      </w:r>
      <w:r>
        <w:t xml:space="preserve">   epfna    </w:t>
      </w:r>
      <w:r>
        <w:t xml:space="preserve">   esa    </w:t>
      </w:r>
      <w:r>
        <w:t xml:space="preserve">   harassment    </w:t>
      </w:r>
      <w:r>
        <w:t xml:space="preserve">   Healthandsafetyact    </w:t>
      </w:r>
      <w:r>
        <w:t xml:space="preserve">   hoursworked    </w:t>
      </w:r>
      <w:r>
        <w:t xml:space="preserve">   investigation    </w:t>
      </w:r>
      <w:r>
        <w:t xml:space="preserve">   policies    </w:t>
      </w:r>
      <w:r>
        <w:t xml:space="preserve">   sexualassault    </w:t>
      </w:r>
      <w:r>
        <w:t xml:space="preserve">   whmis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Laws</dc:title>
  <dcterms:created xsi:type="dcterms:W3CDTF">2021-10-11T06:14:42Z</dcterms:created>
  <dcterms:modified xsi:type="dcterms:W3CDTF">2021-10-11T06:14:42Z</dcterms:modified>
</cp:coreProperties>
</file>