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Merit &amp; Distinction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purpose    </w:t>
      </w:r>
      <w:r>
        <w:t xml:space="preserve">   role    </w:t>
      </w:r>
      <w:r>
        <w:t xml:space="preserve">   wisely    </w:t>
      </w:r>
      <w:r>
        <w:t xml:space="preserve">   army    </w:t>
      </w:r>
      <w:r>
        <w:t xml:space="preserve">   police    </w:t>
      </w:r>
      <w:r>
        <w:t xml:space="preserve">   political    </w:t>
      </w:r>
      <w:r>
        <w:t xml:space="preserve">   professional    </w:t>
      </w:r>
      <w:r>
        <w:t xml:space="preserve">   legal    </w:t>
      </w:r>
      <w:r>
        <w:t xml:space="preserve">   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Merit &amp; Distinction</dc:title>
  <dcterms:created xsi:type="dcterms:W3CDTF">2021-10-11T06:13:30Z</dcterms:created>
  <dcterms:modified xsi:type="dcterms:W3CDTF">2021-10-11T06:13:30Z</dcterms:modified>
</cp:coreProperties>
</file>