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Readiness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focussed    </w:t>
      </w:r>
      <w:r>
        <w:t xml:space="preserve">   determined    </w:t>
      </w:r>
      <w:r>
        <w:t xml:space="preserve">   dependable    </w:t>
      </w:r>
      <w:r>
        <w:t xml:space="preserve">   adaptable    </w:t>
      </w:r>
      <w:r>
        <w:t xml:space="preserve">   dignified    </w:t>
      </w:r>
      <w:r>
        <w:t xml:space="preserve">   courageous    </w:t>
      </w:r>
      <w:r>
        <w:t xml:space="preserve">   ambitious    </w:t>
      </w:r>
      <w:r>
        <w:t xml:space="preserve">   progressive    </w:t>
      </w:r>
      <w:r>
        <w:t xml:space="preserve">   sensitive    </w:t>
      </w:r>
      <w:r>
        <w:t xml:space="preserve">   rational    </w:t>
      </w:r>
      <w:r>
        <w:t xml:space="preserve">   caring    </w:t>
      </w:r>
      <w:r>
        <w:t xml:space="preserve">   fair    </w:t>
      </w:r>
      <w:r>
        <w:t xml:space="preserve">   logical    </w:t>
      </w:r>
      <w:r>
        <w:t xml:space="preserve">   aware    </w:t>
      </w:r>
      <w:r>
        <w:t xml:space="preserve">   wise    </w:t>
      </w:r>
      <w:r>
        <w:t xml:space="preserve">   reliable    </w:t>
      </w:r>
      <w:r>
        <w:t xml:space="preserve">   realistic    </w:t>
      </w:r>
      <w:r>
        <w:t xml:space="preserve">   patient    </w:t>
      </w:r>
      <w:r>
        <w:t xml:space="preserve">   creative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Readiness</dc:title>
  <dcterms:created xsi:type="dcterms:W3CDTF">2021-10-11T06:14:45Z</dcterms:created>
  <dcterms:modified xsi:type="dcterms:W3CDTF">2021-10-11T06:14:45Z</dcterms:modified>
</cp:coreProperties>
</file>