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entitled to have time off to rest, travel or relax away from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buys from or uses the company’s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must be on time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must do in your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must keep myself, customers and colleagues away from danger.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you sign when you start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boss of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entitled to have free time during my working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must follow these at school and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myself and my work area clean and tidy.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must wear this to show where I work and so I am easy to identify.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</dc:title>
  <dcterms:created xsi:type="dcterms:W3CDTF">2021-10-11T06:14:47Z</dcterms:created>
  <dcterms:modified xsi:type="dcterms:W3CDTF">2021-10-11T06:14:47Z</dcterms:modified>
</cp:coreProperties>
</file>