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Skills - Jobs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Skills    </w:t>
      </w:r>
      <w:r>
        <w:t xml:space="preserve">   CV    </w:t>
      </w:r>
      <w:r>
        <w:t xml:space="preserve">   Interview    </w:t>
      </w:r>
      <w:r>
        <w:t xml:space="preserve">   Job    </w:t>
      </w:r>
      <w:r>
        <w:t xml:space="preserve">   Application    </w:t>
      </w:r>
      <w:r>
        <w:t xml:space="preserve">   Honest    </w:t>
      </w:r>
      <w:r>
        <w:t xml:space="preserve">   Reliable    </w:t>
      </w:r>
      <w:r>
        <w:t xml:space="preserve">   Organised    </w:t>
      </w:r>
      <w:r>
        <w:t xml:space="preserve">   References    </w:t>
      </w:r>
      <w:r>
        <w:t xml:space="preserve">   Referees    </w:t>
      </w:r>
      <w:r>
        <w:t xml:space="preserve">   Interests    </w:t>
      </w:r>
      <w:r>
        <w:t xml:space="preserve">   Education    </w:t>
      </w:r>
      <w:r>
        <w:t xml:space="preserve">   Strengths    </w:t>
      </w:r>
      <w:r>
        <w:t xml:space="preserve">   Qualities    </w:t>
      </w:r>
      <w:r>
        <w:t xml:space="preserve">   CurriculumVitae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Skills - Jobs Wordfind</dc:title>
  <dcterms:created xsi:type="dcterms:W3CDTF">2021-10-11T06:14:09Z</dcterms:created>
  <dcterms:modified xsi:type="dcterms:W3CDTF">2021-10-11T06:14:09Z</dcterms:modified>
</cp:coreProperties>
</file>