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hired    </w:t>
      </w:r>
      <w:r>
        <w:t xml:space="preserve">   discipline    </w:t>
      </w:r>
      <w:r>
        <w:t xml:space="preserve">   training    </w:t>
      </w:r>
      <w:r>
        <w:t xml:space="preserve">   taxes    </w:t>
      </w:r>
      <w:r>
        <w:t xml:space="preserve">   orientation    </w:t>
      </w:r>
      <w:r>
        <w:t xml:space="preserve">   career    </w:t>
      </w:r>
      <w:r>
        <w:t xml:space="preserve">   salary    </w:t>
      </w:r>
      <w:r>
        <w:t xml:space="preserve">   conflict    </w:t>
      </w:r>
      <w:r>
        <w:t xml:space="preserve">   communication    </w:t>
      </w:r>
      <w:r>
        <w:t xml:space="preserve">   Application    </w:t>
      </w:r>
      <w:r>
        <w:t xml:space="preserve">   Followup    </w:t>
      </w:r>
      <w:r>
        <w:t xml:space="preserve">   Interview    </w:t>
      </w:r>
      <w:r>
        <w:t xml:space="preserve">   Coverletter    </w:t>
      </w:r>
      <w:r>
        <w:t xml:space="preserve">   Resume    </w:t>
      </w:r>
      <w:r>
        <w:t xml:space="preserve">   Soft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</dc:title>
  <dcterms:created xsi:type="dcterms:W3CDTF">2021-10-11T06:14:02Z</dcterms:created>
  <dcterms:modified xsi:type="dcterms:W3CDTF">2021-10-11T06:14:02Z</dcterms:modified>
</cp:coreProperties>
</file>