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flexible    </w:t>
      </w:r>
      <w:r>
        <w:t xml:space="preserve">   initiative    </w:t>
      </w:r>
      <w:r>
        <w:t xml:space="preserve">   background check    </w:t>
      </w:r>
      <w:r>
        <w:t xml:space="preserve">   dependable    </w:t>
      </w:r>
      <w:r>
        <w:t xml:space="preserve">   constructive criticism    </w:t>
      </w:r>
      <w:r>
        <w:t xml:space="preserve">   soft skills    </w:t>
      </w:r>
      <w:r>
        <w:t xml:space="preserve">   hard skills    </w:t>
      </w:r>
      <w:r>
        <w:t xml:space="preserve">   active listening    </w:t>
      </w:r>
      <w:r>
        <w:t xml:space="preserve">   purpose    </w:t>
      </w:r>
      <w:r>
        <w:t xml:space="preserve">   uniform    </w:t>
      </w:r>
      <w:r>
        <w:t xml:space="preserve">   independent    </w:t>
      </w:r>
      <w:r>
        <w:t xml:space="preserve">   cooperative    </w:t>
      </w:r>
      <w:r>
        <w:t xml:space="preserve">   experience    </w:t>
      </w:r>
      <w:r>
        <w:t xml:space="preserve">   positive attitude    </w:t>
      </w:r>
      <w:r>
        <w:t xml:space="preserve">   hygiene    </w:t>
      </w:r>
      <w:r>
        <w:t xml:space="preserve">   references    </w:t>
      </w:r>
      <w:r>
        <w:t xml:space="preserve">   truthful    </w:t>
      </w:r>
      <w:r>
        <w:t xml:space="preserve">   professionalism    </w:t>
      </w:r>
      <w:r>
        <w:t xml:space="preserve">   problem solving    </w:t>
      </w:r>
      <w:r>
        <w:t xml:space="preserve">   weaknesses    </w:t>
      </w:r>
      <w:r>
        <w:t xml:space="preserve">   strengths    </w:t>
      </w:r>
      <w:r>
        <w:t xml:space="preserve">   responsible    </w:t>
      </w:r>
      <w:r>
        <w:t xml:space="preserve">   teamwork    </w:t>
      </w:r>
      <w:r>
        <w:t xml:space="preserve">   application    </w:t>
      </w:r>
      <w:r>
        <w:t xml:space="preserve">   resume    </w:t>
      </w:r>
      <w:r>
        <w:t xml:space="preserve">   interview    </w:t>
      </w:r>
      <w:r>
        <w:t xml:space="preserve">   customer service    </w:t>
      </w:r>
      <w:r>
        <w:t xml:space="preserve">   advocate    </w:t>
      </w:r>
      <w:r>
        <w:t xml:space="preserve">   reliable    </w:t>
      </w:r>
      <w:r>
        <w:t xml:space="preserve">   work 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Vocabulary</dc:title>
  <dcterms:created xsi:type="dcterms:W3CDTF">2021-10-11T06:14:20Z</dcterms:created>
  <dcterms:modified xsi:type="dcterms:W3CDTF">2021-10-11T06:14:20Z</dcterms:modified>
</cp:coreProperties>
</file>