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leave your position voluntarily.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Employment contract of no fixed duration.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you have got the job.  You have been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 for doing well in your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work less than 32/35 hours, in the Uk, it is considered ____ _____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your contract has been terminated because of something you did.  You have been _______!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work 32/35 hours or more, in th UK, it is considered ______ ______(4,4)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that are included in your contract eg company car, medical insurance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offered to encourage you to work better/harder.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the position is for a specified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reach a certain age you need to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Vocabulary</dc:title>
  <dcterms:created xsi:type="dcterms:W3CDTF">2021-10-11T06:14:30Z</dcterms:created>
  <dcterms:modified xsi:type="dcterms:W3CDTF">2021-10-11T06:14:30Z</dcterms:modified>
</cp:coreProperties>
</file>