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 Vocabulary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information you write on a job application -- such as address, telephone number, and social security number -- may be called __________________________    ____________________________.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company or person who hires people to do work for wages or a salary is a/an ____________________________________.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in a company who receives job applications, interviews people for jobs, and keeps records on employees may be called the ____________________________________________________________.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help decide if you are the best person for the job, an employer may ask you questions during a job ___________________________.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A/An ________________________________________________________ cannot use race, color, age, sex, national origin, religion, or mental or physical disability as a reason for not hiring a person.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 on which you write your personal data, references, and other information when applying for a job may be called a job _______________________________.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are learning a job, you may be called a/an __________________________________________.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A/An _____________________ is a person who works for and receives wages or a salary from an employer.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may be asked to list as __________________ the names of of people who can provide information about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workers organized to improve working conditions, benefits, and pay may be called a/an __________________________________. </w:t>
            </w:r>
          </w:p>
        </w:tc>
      </w:tr>
    </w:tbl>
    <w:p>
      <w:pPr>
        <w:pStyle w:val="WordBankLarge"/>
      </w:pPr>
      <w:r>
        <w:t xml:space="preserve">   References     </w:t>
      </w:r>
      <w:r>
        <w:t xml:space="preserve">   employer    </w:t>
      </w:r>
      <w:r>
        <w:t xml:space="preserve">   personal data     </w:t>
      </w:r>
      <w:r>
        <w:t xml:space="preserve">   interview    </w:t>
      </w:r>
      <w:r>
        <w:t xml:space="preserve">   employee    </w:t>
      </w:r>
      <w:r>
        <w:t xml:space="preserve">   application     </w:t>
      </w:r>
      <w:r>
        <w:t xml:space="preserve">   human resources manager    </w:t>
      </w:r>
      <w:r>
        <w:t xml:space="preserve">   trainee/apprentice    </w:t>
      </w:r>
      <w:r>
        <w:t xml:space="preserve">   equal opportunity employer    </w:t>
      </w:r>
      <w:r>
        <w:t xml:space="preserve">   union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Vocabulary #1</dc:title>
  <dcterms:created xsi:type="dcterms:W3CDTF">2021-11-04T03:47:46Z</dcterms:created>
  <dcterms:modified xsi:type="dcterms:W3CDTF">2021-11-04T03:47:46Z</dcterms:modified>
</cp:coreProperties>
</file>