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Job Lead    </w:t>
      </w:r>
      <w:r>
        <w:t xml:space="preserve">   Grooming    </w:t>
      </w:r>
      <w:r>
        <w:t xml:space="preserve">   Hygiene    </w:t>
      </w:r>
      <w:r>
        <w:t xml:space="preserve">   Coworker    </w:t>
      </w:r>
      <w:r>
        <w:t xml:space="preserve">   Determination    </w:t>
      </w:r>
      <w:r>
        <w:t xml:space="preserve">   Training    </w:t>
      </w:r>
      <w:r>
        <w:t xml:space="preserve">   Interview    </w:t>
      </w:r>
      <w:r>
        <w:t xml:space="preserve">   Application    </w:t>
      </w:r>
      <w:r>
        <w:t xml:space="preserve">   Reference    </w:t>
      </w:r>
      <w:r>
        <w:t xml:space="preserve">   Resume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Word Search </dc:title>
  <dcterms:created xsi:type="dcterms:W3CDTF">2021-10-11T06:14:18Z</dcterms:created>
  <dcterms:modified xsi:type="dcterms:W3CDTF">2021-10-11T06:14:18Z</dcterms:modified>
</cp:coreProperties>
</file>