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boss/manager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punch in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you what hours you will be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appropriate behaviour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cooperation with coworkers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clothes/shoes you are expected to wear at your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trusted to do what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eat their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earn this every payday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you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a job for a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Words</dc:title>
  <dcterms:created xsi:type="dcterms:W3CDTF">2022-01-25T03:41:58Z</dcterms:created>
  <dcterms:modified xsi:type="dcterms:W3CDTF">2022-01-25T03:41:58Z</dcterms:modified>
</cp:coreProperties>
</file>