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probation    </w:t>
      </w:r>
      <w:r>
        <w:t xml:space="preserve">   opportunity    </w:t>
      </w:r>
      <w:r>
        <w:t xml:space="preserve">   opening    </w:t>
      </w:r>
      <w:r>
        <w:t xml:space="preserve">   occupation    </w:t>
      </w:r>
      <w:r>
        <w:t xml:space="preserve">   labor    </w:t>
      </w:r>
      <w:r>
        <w:t xml:space="preserve">   job description    </w:t>
      </w:r>
      <w:r>
        <w:t xml:space="preserve">   gig    </w:t>
      </w:r>
      <w:r>
        <w:t xml:space="preserve">   collaboration    </w:t>
      </w:r>
      <w:r>
        <w:t xml:space="preserve">   calling    </w:t>
      </w:r>
      <w:r>
        <w:t xml:space="preserve">   career    </w:t>
      </w:r>
      <w:r>
        <w:t xml:space="preserve">   call    </w:t>
      </w:r>
      <w:r>
        <w:t xml:space="preserve">   business    </w:t>
      </w:r>
      <w:r>
        <w:t xml:space="preserve">   background    </w:t>
      </w:r>
      <w:r>
        <w:t xml:space="preserve">   appointment    </w:t>
      </w:r>
      <w:r>
        <w:t xml:space="preserve">   work    </w:t>
      </w:r>
      <w:r>
        <w:t xml:space="preserve">   employment    </w:t>
      </w:r>
      <w:r>
        <w:t xml:space="preserve">   reference    </w:t>
      </w:r>
      <w:r>
        <w:t xml:space="preserve">   success    </w:t>
      </w:r>
      <w:r>
        <w:t xml:space="preserve">   experience    </w:t>
      </w:r>
      <w:r>
        <w:t xml:space="preserve">   professional    </w:t>
      </w:r>
      <w:r>
        <w:t xml:space="preserve">   dress    </w:t>
      </w:r>
      <w:r>
        <w:t xml:space="preserve">   application    </w:t>
      </w:r>
      <w:r>
        <w:t xml:space="preserve">   timeline    </w:t>
      </w:r>
      <w:r>
        <w:t xml:space="preserve">   cover letter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2021-10-11T06:13:54Z</dcterms:created>
  <dcterms:modified xsi:type="dcterms:W3CDTF">2021-10-11T06:13:54Z</dcterms:modified>
</cp:coreProperties>
</file>