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bulletin board    </w:t>
      </w:r>
      <w:r>
        <w:t xml:space="preserve">   careerbuilder    </w:t>
      </w:r>
      <w:r>
        <w:t xml:space="preserve">   glassdoor    </w:t>
      </w:r>
      <w:r>
        <w:t xml:space="preserve">   hospital    </w:t>
      </w:r>
      <w:r>
        <w:t xml:space="preserve">   indeed    </w:t>
      </w:r>
      <w:r>
        <w:t xml:space="preserve">   internship    </w:t>
      </w:r>
      <w:r>
        <w:t xml:space="preserve">   job fair    </w:t>
      </w:r>
      <w:r>
        <w:t xml:space="preserve">   knock on door    </w:t>
      </w:r>
      <w:r>
        <w:t xml:space="preserve">   linkedin    </w:t>
      </w:r>
      <w:r>
        <w:t xml:space="preserve">   linkup    </w:t>
      </w:r>
      <w:r>
        <w:t xml:space="preserve">   networking    </w:t>
      </w:r>
      <w:r>
        <w:t xml:space="preserve">   newspaper    </w:t>
      </w:r>
      <w:r>
        <w:t xml:space="preserve">   staff agency    </w:t>
      </w:r>
      <w:r>
        <w:t xml:space="preserve">   usajobs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2021-10-11T06:13:56Z</dcterms:created>
  <dcterms:modified xsi:type="dcterms:W3CDTF">2021-10-11T06:13:56Z</dcterms:modified>
</cp:coreProperties>
</file>