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 and retention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knowledge    </w:t>
      </w:r>
      <w:r>
        <w:t xml:space="preserve">   location    </w:t>
      </w:r>
      <w:r>
        <w:t xml:space="preserve">   qualifications    </w:t>
      </w:r>
      <w:r>
        <w:t xml:space="preserve">   salary details    </w:t>
      </w:r>
      <w:r>
        <w:t xml:space="preserve">   contact address    </w:t>
      </w:r>
      <w:r>
        <w:t xml:space="preserve">   training    </w:t>
      </w:r>
      <w:r>
        <w:t xml:space="preserve">   place of work    </w:t>
      </w:r>
      <w:r>
        <w:t xml:space="preserve">   business    </w:t>
      </w:r>
      <w:r>
        <w:t xml:space="preserve">   advantages    </w:t>
      </w:r>
      <w:r>
        <w:t xml:space="preserve">   explanation    </w:t>
      </w:r>
      <w:r>
        <w:t xml:space="preserve">   role play    </w:t>
      </w:r>
      <w:r>
        <w:t xml:space="preserve">   national newspaper    </w:t>
      </w:r>
      <w:r>
        <w:t xml:space="preserve">   website    </w:t>
      </w:r>
      <w:r>
        <w:t xml:space="preserve">   job centre    </w:t>
      </w:r>
      <w:r>
        <w:t xml:space="preserve">   job description    </w:t>
      </w:r>
      <w:r>
        <w:t xml:space="preserve">   application form    </w:t>
      </w:r>
      <w:r>
        <w:t xml:space="preserve">   references    </w:t>
      </w:r>
      <w:r>
        <w:t xml:space="preserve">   tests    </w:t>
      </w:r>
      <w:r>
        <w:t xml:space="preserve">   presentations    </w:t>
      </w:r>
      <w:r>
        <w:t xml:space="preserve">   interviews    </w:t>
      </w:r>
      <w:r>
        <w:t xml:space="preserve">   cv    </w:t>
      </w:r>
      <w:r>
        <w:t xml:space="preserve">   duties    </w:t>
      </w:r>
      <w:r>
        <w:t xml:space="preserve">   external    </w:t>
      </w:r>
      <w:r>
        <w:t xml:space="preserve">   internal    </w:t>
      </w:r>
      <w:r>
        <w:t xml:space="preserve">   person specification    </w:t>
      </w:r>
      <w:r>
        <w:t xml:space="preserve">   advertising    </w:t>
      </w:r>
      <w:r>
        <w:t xml:space="preserve">   needs analysis    </w:t>
      </w:r>
      <w:r>
        <w:t xml:space="preserve">   retention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retention</dc:title>
  <dcterms:created xsi:type="dcterms:W3CDTF">2021-10-11T06:13:23Z</dcterms:created>
  <dcterms:modified xsi:type="dcterms:W3CDTF">2021-10-11T06:13:23Z</dcterms:modified>
</cp:coreProperties>
</file>