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employed for wages or salary, especially at nonexecutive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meeting of people face to face, especially for consultation.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the total amount an employee is paid before any taxes, deductions, insurance premiums, and other payroll withholding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quality or accomplishment that makes someone suitable for a particular job or activity. "only one qualification required—a fabulous sense of humor"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mentioning or alluding to something. "he made reference to the enormous power of the mass media"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begin to do or pursue (something) again after a pause or interruption. "a day later normal service was resumed"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   personal attributes that enable someone to interact effectively and harmoniously with other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settled way of thinking or feeling about someone or something, typically one that is reflected in a person's behavior. "she took a tough attitude toward other people's indulgences"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job or profession. "his prime occupation was as editor"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  small advertisements placed in a newspaper and organized in categories.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is a bureau of the Department of Treasury that is tasked with the enforcement of income tax laws and oversees the collection of federal income taxes.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practical contact with and observation of facts or events. "he had already learned his lesson by painful experience"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compulsory contribution to state revenue, levied by the government on workers' income and business profits or added to the cost of some goods, services, and transactions.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difficult, unpleasant, or embarrassing situation. "the club's financial predicament"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    the combined action of a group of people, especially when effective and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advantage or profit gained from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 occupation undertaken for a significant period of a person's life and with opportunities for progress.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 a letter sent with, and explaining the contents of, another document or a parcel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receiving or giving systematic instruction, especially at a school or university. "a new system of public education"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practical contact with and observation of facts or events. "he had already learned his lesson by painful experience"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(in football, soccer, rugby, hockey, and some other games) a pair of posts linked by a crossbar and often with a net attached behind it, forming a space into or over which the ball has to be sent in order to score.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the amount the employee receives once gross wages have been reduced by deductions and taxes. It is the amount of their check and/or direct deposit(s). Otherwise known as Take-Home Pay, or Net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wanting to know or learn about something or someone. "she looked about her with interest"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process that fosters the exchange of information and ideas among individuals or groups that share a common interest. It may be for social or business purposes. Professionals connect their business network through a series of symbolic ties and contacts.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wanting to know or learn about something or someone. "she looked about her with interest"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circumstances that makes it possible to do something. "we may see increased opportunities for export"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or condition of lacking strength. "the country's weakness in international dealings"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formal request to an authority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action of deducting or subtracting something. "the dividend will be paid without deduction of tax"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or state of being strong, in particular.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paid position of regular employment. "jobs are created in the private sector, not in Washington"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regard that something is held to deserve; the importance, worth, or usefulness of something. "your support is of great value"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reason or reasons one has for acting or behaving in a particular way. "escape can be a strong motivation for travel"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makes a formal application for something, typically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or organization that employs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ability to do something well; expertise. "difficult work, taking great skill"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2021-10-11T06:14:01Z</dcterms:created>
  <dcterms:modified xsi:type="dcterms:W3CDTF">2021-10-11T06:14:01Z</dcterms:modified>
</cp:coreProperties>
</file>