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industry involved in the transfer and processing of information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resolving disputes where the parties involved discuss the issues in an attempt to reach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third party helps those involved in a dispute to reach a solution acceptable to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are trying to find work but have so far been 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that outlines an employee's minimum pay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independant body makes a final and binding decision on a dispute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of pre-determined steps that are followed to resolve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works for a wage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particular job a person is doing is no longer required to be performed, sometimes due to technological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proportion of people aged 15 or over employed or actively looking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broad based tax of 10% on the supply of most goods and services consumed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extra pay to compensate casual employees for lack of entitlements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non-wage benefits such as annual leave or sick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an employer and an individual employee negotiate contract covering pay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industry involved in turning raw materials into finished or semi-finished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training and education in a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treating a person less favourably because of factors such as gender, ethnicity, religion or disability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proportion of normal full-time benefits relative to the number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hires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industry involved in providing domestic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saving so an employee has some money in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aged 15 and over who are either employed or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legally binding, formal agreement between an employee and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industry involved in providing a service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achieving the right amount of time devoted to work and for personal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mediation except the conciliator can suggest possible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and services that are for the use of the whole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termination of employment that is considered to be harsh, unjust or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are paid according to the number of items that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our income taken by government to pay for collective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issues</dc:title>
  <dcterms:created xsi:type="dcterms:W3CDTF">2021-10-11T06:13:27Z</dcterms:created>
  <dcterms:modified xsi:type="dcterms:W3CDTF">2021-10-11T06:13:27Z</dcterms:modified>
</cp:coreProperties>
</file>