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employers use to find out basic information about job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an employee's earnings before deductions are taken out</w:t>
            </w:r>
          </w:p>
        </w:tc>
      </w:tr>
    </w:tbl>
    <w:p>
      <w:pPr>
        <w:pStyle w:val="WordBankLarge"/>
      </w:pPr>
      <w:r>
        <w:t xml:space="preserve">    Co-worker    </w:t>
      </w:r>
      <w:r>
        <w:t xml:space="preserve">   Application form     </w:t>
      </w:r>
      <w:r>
        <w:t xml:space="preserve">   a person who works with you    </w:t>
      </w:r>
      <w:r>
        <w:t xml:space="preserve">    Deduction    </w:t>
      </w:r>
      <w:r>
        <w:t xml:space="preserve">   Discrimination    </w:t>
      </w:r>
      <w:r>
        <w:t xml:space="preserve">   Employer     </w:t>
      </w:r>
      <w:r>
        <w:t xml:space="preserve">   Fringe benefits     </w:t>
      </w:r>
      <w:r>
        <w:t xml:space="preserve">   Gross pay    </w:t>
      </w:r>
      <w:r>
        <w:t xml:space="preserve">   Help-wanted ads    </w:t>
      </w:r>
      <w:r>
        <w:t xml:space="preserve">    Interview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skills</dc:title>
  <dcterms:created xsi:type="dcterms:W3CDTF">2021-10-11T06:13:57Z</dcterms:created>
  <dcterms:modified xsi:type="dcterms:W3CDTF">2021-10-11T06:13:57Z</dcterms:modified>
</cp:coreProperties>
</file>